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873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Заречного Анатоли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Заречный А.Н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0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Заречный А.Н.,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Заречного А.Н.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701380800001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07.05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450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07.05.2026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</w:t>
      </w:r>
      <w:r>
        <w:rPr>
          <w:rFonts w:ascii="Times New Roman" w:eastAsia="Times New Roman" w:hAnsi="Times New Roman" w:cs="Times New Roman"/>
          <w:sz w:val="27"/>
          <w:szCs w:val="27"/>
        </w:rPr>
        <w:t>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Заречного А.Н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Заречного Анатолия Николаевича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09508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0">
    <w:name w:val="cat-OrganizationName grp-20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7EA2-0D9E-4A20-BBEB-3CBE724E037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